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87DBD" w14:textId="2BAEAAD5" w:rsidR="00CB17F9" w:rsidRPr="008E2A0F" w:rsidRDefault="00CB17F9" w:rsidP="008E2A0F">
      <w:pPr>
        <w:spacing w:after="0" w:line="240" w:lineRule="auto"/>
        <w:rPr>
          <w:rFonts w:asciiTheme="majorHAnsi" w:hAnsiTheme="majorHAnsi" w:cstheme="majorHAnsi"/>
          <w:b/>
          <w:color w:val="0070C0"/>
          <w:sz w:val="24"/>
        </w:rPr>
      </w:pPr>
      <w:r w:rsidRPr="008E2A0F">
        <w:rPr>
          <w:rFonts w:asciiTheme="majorHAnsi" w:hAnsiTheme="majorHAnsi" w:cstheme="majorHAnsi"/>
          <w:b/>
          <w:color w:val="0070C0"/>
          <w:sz w:val="24"/>
        </w:rPr>
        <w:t xml:space="preserve">We use cookies to remember your </w:t>
      </w:r>
      <w:r w:rsidR="00BA6D4D" w:rsidRPr="008E2A0F">
        <w:rPr>
          <w:rFonts w:asciiTheme="majorHAnsi" w:hAnsiTheme="majorHAnsi" w:cstheme="majorHAnsi"/>
          <w:b/>
          <w:color w:val="0070C0"/>
          <w:sz w:val="24"/>
        </w:rPr>
        <w:t>favorite</w:t>
      </w:r>
      <w:r w:rsidRPr="008E2A0F">
        <w:rPr>
          <w:rFonts w:asciiTheme="majorHAnsi" w:hAnsiTheme="majorHAnsi" w:cstheme="majorHAnsi"/>
          <w:b/>
          <w:color w:val="0070C0"/>
          <w:sz w:val="24"/>
        </w:rPr>
        <w:t xml:space="preserve"> art work, settings, </w:t>
      </w:r>
      <w:r w:rsidR="00BA6D4D" w:rsidRPr="008E2A0F">
        <w:rPr>
          <w:rFonts w:asciiTheme="majorHAnsi" w:hAnsiTheme="majorHAnsi" w:cstheme="majorHAnsi"/>
          <w:b/>
          <w:color w:val="0070C0"/>
          <w:sz w:val="24"/>
        </w:rPr>
        <w:t>personalize</w:t>
      </w:r>
      <w:r w:rsidRPr="008E2A0F">
        <w:rPr>
          <w:rFonts w:asciiTheme="majorHAnsi" w:hAnsiTheme="majorHAnsi" w:cstheme="majorHAnsi"/>
          <w:b/>
          <w:color w:val="0070C0"/>
          <w:sz w:val="24"/>
        </w:rPr>
        <w:t xml:space="preserve"> content, improve website performance, </w:t>
      </w:r>
      <w:r w:rsidR="00E60B3E" w:rsidRPr="008E2A0F">
        <w:rPr>
          <w:rFonts w:asciiTheme="majorHAnsi" w:hAnsiTheme="majorHAnsi" w:cstheme="majorHAnsi"/>
          <w:b/>
          <w:color w:val="0070C0"/>
          <w:sz w:val="24"/>
        </w:rPr>
        <w:t>analyze</w:t>
      </w:r>
      <w:r w:rsidRPr="008E2A0F">
        <w:rPr>
          <w:rFonts w:asciiTheme="majorHAnsi" w:hAnsiTheme="majorHAnsi" w:cstheme="majorHAnsi"/>
          <w:b/>
          <w:color w:val="0070C0"/>
          <w:sz w:val="24"/>
        </w:rPr>
        <w:t xml:space="preserve"> traffic and assist with our general marketing efforts. </w:t>
      </w:r>
      <w:r w:rsidR="00C64C7C" w:rsidRPr="008E2A0F">
        <w:rPr>
          <w:rFonts w:asciiTheme="majorHAnsi" w:hAnsiTheme="majorHAnsi" w:cstheme="majorHAnsi"/>
          <w:b/>
          <w:color w:val="0070C0"/>
          <w:sz w:val="24"/>
        </w:rPr>
        <w:t>We protect your personal privacy strictly in accordance with relevant laws and regulations.</w:t>
      </w:r>
    </w:p>
    <w:p w14:paraId="55E2DC11" w14:textId="25FA2B99" w:rsidR="00CB17F9" w:rsidRPr="008E2A0F" w:rsidRDefault="00CB17F9" w:rsidP="00E60B3E">
      <w:pPr>
        <w:spacing w:after="100" w:afterAutospacing="1" w:line="240" w:lineRule="auto"/>
        <w:rPr>
          <w:rFonts w:ascii="微软雅黑" w:eastAsia="微软雅黑" w:hAnsi="微软雅黑" w:cs="Segoe UI"/>
          <w:color w:val="0070C0"/>
          <w:shd w:val="clear" w:color="auto" w:fill="FFFFFF"/>
          <w:lang w:eastAsia="zh-CN"/>
        </w:rPr>
      </w:pPr>
      <w:r w:rsidRPr="008E2A0F">
        <w:rPr>
          <w:rFonts w:ascii="微软雅黑" w:eastAsia="微软雅黑" w:hAnsi="微软雅黑" w:cs="Segoe UI"/>
          <w:color w:val="0070C0"/>
          <w:shd w:val="clear" w:color="auto" w:fill="FFFFFF"/>
          <w:lang w:eastAsia="zh-CN"/>
        </w:rPr>
        <w:t>我</w:t>
      </w:r>
      <w:r w:rsidRPr="008E2A0F">
        <w:rPr>
          <w:rFonts w:ascii="微软雅黑" w:eastAsia="微软雅黑" w:hAnsi="微软雅黑" w:cs="微软雅黑" w:hint="eastAsia"/>
          <w:color w:val="0070C0"/>
          <w:shd w:val="clear" w:color="auto" w:fill="FFFFFF"/>
          <w:lang w:eastAsia="zh-CN"/>
        </w:rPr>
        <w:t>们</w:t>
      </w:r>
      <w:r w:rsidRPr="008E2A0F">
        <w:rPr>
          <w:rFonts w:ascii="微软雅黑" w:eastAsia="微软雅黑" w:hAnsi="微软雅黑" w:cs="MS Gothic"/>
          <w:color w:val="0070C0"/>
          <w:shd w:val="clear" w:color="auto" w:fill="FFFFFF"/>
          <w:lang w:eastAsia="zh-CN"/>
        </w:rPr>
        <w:t>使用</w:t>
      </w:r>
      <w:r w:rsidRPr="008E2A0F">
        <w:rPr>
          <w:rFonts w:ascii="微软雅黑" w:eastAsia="微软雅黑" w:hAnsi="微软雅黑" w:cs="Segoe UI"/>
          <w:color w:val="0070C0"/>
          <w:shd w:val="clear" w:color="auto" w:fill="FFFFFF"/>
          <w:lang w:eastAsia="zh-CN"/>
        </w:rPr>
        <w:t>Cookie来</w:t>
      </w:r>
      <w:r w:rsidRPr="008E2A0F">
        <w:rPr>
          <w:rFonts w:ascii="微软雅黑" w:eastAsia="微软雅黑" w:hAnsi="微软雅黑" w:cs="微软雅黑" w:hint="eastAsia"/>
          <w:color w:val="0070C0"/>
          <w:shd w:val="clear" w:color="auto" w:fill="FFFFFF"/>
          <w:lang w:eastAsia="zh-CN"/>
        </w:rPr>
        <w:t>记</w:t>
      </w:r>
      <w:r w:rsidRPr="008E2A0F">
        <w:rPr>
          <w:rFonts w:ascii="微软雅黑" w:eastAsia="微软雅黑" w:hAnsi="微软雅黑" w:cs="MS Gothic"/>
          <w:color w:val="0070C0"/>
          <w:shd w:val="clear" w:color="auto" w:fill="FFFFFF"/>
          <w:lang w:eastAsia="zh-CN"/>
        </w:rPr>
        <w:t>住您喜</w:t>
      </w:r>
      <w:r w:rsidRPr="008E2A0F">
        <w:rPr>
          <w:rFonts w:ascii="微软雅黑" w:eastAsia="微软雅黑" w:hAnsi="微软雅黑" w:cs="微软雅黑" w:hint="eastAsia"/>
          <w:color w:val="0070C0"/>
          <w:shd w:val="clear" w:color="auto" w:fill="FFFFFF"/>
          <w:lang w:eastAsia="zh-CN"/>
        </w:rPr>
        <w:t>爱</w:t>
      </w:r>
      <w:r w:rsidRPr="008E2A0F">
        <w:rPr>
          <w:rFonts w:ascii="微软雅黑" w:eastAsia="微软雅黑" w:hAnsi="微软雅黑" w:cs="MS Gothic"/>
          <w:color w:val="0070C0"/>
          <w:shd w:val="clear" w:color="auto" w:fill="FFFFFF"/>
          <w:lang w:eastAsia="zh-CN"/>
        </w:rPr>
        <w:t>的</w:t>
      </w:r>
      <w:r w:rsidRPr="008E2A0F">
        <w:rPr>
          <w:rFonts w:ascii="微软雅黑" w:eastAsia="微软雅黑" w:hAnsi="微软雅黑" w:cs="微软雅黑" w:hint="eastAsia"/>
          <w:color w:val="0070C0"/>
          <w:shd w:val="clear" w:color="auto" w:fill="FFFFFF"/>
          <w:lang w:eastAsia="zh-CN"/>
        </w:rPr>
        <w:t>艺术</w:t>
      </w:r>
      <w:r w:rsidRPr="008E2A0F">
        <w:rPr>
          <w:rFonts w:ascii="微软雅黑" w:eastAsia="微软雅黑" w:hAnsi="微软雅黑" w:cs="MS Gothic"/>
          <w:color w:val="0070C0"/>
          <w:shd w:val="clear" w:color="auto" w:fill="FFFFFF"/>
          <w:lang w:eastAsia="zh-CN"/>
        </w:rPr>
        <w:t>作品、偏好</w:t>
      </w:r>
      <w:r w:rsidRPr="008E2A0F">
        <w:rPr>
          <w:rFonts w:ascii="微软雅黑" w:eastAsia="微软雅黑" w:hAnsi="微软雅黑" w:cs="微软雅黑" w:hint="eastAsia"/>
          <w:color w:val="0070C0"/>
          <w:shd w:val="clear" w:color="auto" w:fill="FFFFFF"/>
          <w:lang w:eastAsia="zh-CN"/>
        </w:rPr>
        <w:t>设</w:t>
      </w:r>
      <w:r w:rsidRPr="008E2A0F">
        <w:rPr>
          <w:rFonts w:ascii="微软雅黑" w:eastAsia="微软雅黑" w:hAnsi="微软雅黑" w:cs="MS Gothic"/>
          <w:color w:val="0070C0"/>
          <w:shd w:val="clear" w:color="auto" w:fill="FFFFFF"/>
          <w:lang w:eastAsia="zh-CN"/>
        </w:rPr>
        <w:t>置，</w:t>
      </w:r>
      <w:r w:rsidRPr="008E2A0F">
        <w:rPr>
          <w:rFonts w:ascii="微软雅黑" w:eastAsia="微软雅黑" w:hAnsi="微软雅黑" w:cs="微软雅黑" w:hint="eastAsia"/>
          <w:color w:val="0070C0"/>
          <w:shd w:val="clear" w:color="auto" w:fill="FFFFFF"/>
          <w:lang w:eastAsia="zh-CN"/>
        </w:rPr>
        <w:t>为</w:t>
      </w:r>
      <w:r w:rsidRPr="008E2A0F">
        <w:rPr>
          <w:rFonts w:ascii="微软雅黑" w:eastAsia="微软雅黑" w:hAnsi="微软雅黑" w:cs="MS Gothic"/>
          <w:color w:val="0070C0"/>
          <w:shd w:val="clear" w:color="auto" w:fill="FFFFFF"/>
          <w:lang w:eastAsia="zh-CN"/>
        </w:rPr>
        <w:t>您个性化内容，提升网站性能，分析流量并</w:t>
      </w:r>
      <w:r w:rsidRPr="008E2A0F">
        <w:rPr>
          <w:rFonts w:ascii="微软雅黑" w:eastAsia="微软雅黑" w:hAnsi="微软雅黑" w:cs="微软雅黑" w:hint="eastAsia"/>
          <w:color w:val="0070C0"/>
          <w:shd w:val="clear" w:color="auto" w:fill="FFFFFF"/>
          <w:lang w:eastAsia="zh-CN"/>
        </w:rPr>
        <w:t>协</w:t>
      </w:r>
      <w:r w:rsidRPr="008E2A0F">
        <w:rPr>
          <w:rFonts w:ascii="微软雅黑" w:eastAsia="微软雅黑" w:hAnsi="微软雅黑" w:cs="MS Gothic"/>
          <w:color w:val="0070C0"/>
          <w:shd w:val="clear" w:color="auto" w:fill="FFFFFF"/>
          <w:lang w:eastAsia="zh-CN"/>
        </w:rPr>
        <w:t>助我</w:t>
      </w:r>
      <w:r w:rsidRPr="008E2A0F">
        <w:rPr>
          <w:rFonts w:ascii="微软雅黑" w:eastAsia="微软雅黑" w:hAnsi="微软雅黑" w:cs="微软雅黑" w:hint="eastAsia"/>
          <w:color w:val="0070C0"/>
          <w:shd w:val="clear" w:color="auto" w:fill="FFFFFF"/>
          <w:lang w:eastAsia="zh-CN"/>
        </w:rPr>
        <w:t>们</w:t>
      </w:r>
      <w:r w:rsidRPr="008E2A0F">
        <w:rPr>
          <w:rFonts w:ascii="微软雅黑" w:eastAsia="微软雅黑" w:hAnsi="微软雅黑" w:cs="MS Gothic"/>
          <w:color w:val="0070C0"/>
          <w:shd w:val="clear" w:color="auto" w:fill="FFFFFF"/>
          <w:lang w:eastAsia="zh-CN"/>
        </w:rPr>
        <w:t>的整</w:t>
      </w:r>
      <w:r w:rsidRPr="008E2A0F">
        <w:rPr>
          <w:rFonts w:ascii="微软雅黑" w:eastAsia="微软雅黑" w:hAnsi="微软雅黑" w:cs="Segoe UI"/>
          <w:color w:val="0070C0"/>
          <w:shd w:val="clear" w:color="auto" w:fill="FFFFFF"/>
          <w:lang w:eastAsia="zh-CN"/>
        </w:rPr>
        <w:t>体</w:t>
      </w:r>
      <w:r w:rsidRPr="008E2A0F">
        <w:rPr>
          <w:rFonts w:ascii="微软雅黑" w:eastAsia="微软雅黑" w:hAnsi="微软雅黑" w:cs="微软雅黑" w:hint="eastAsia"/>
          <w:color w:val="0070C0"/>
          <w:shd w:val="clear" w:color="auto" w:fill="FFFFFF"/>
          <w:lang w:eastAsia="zh-CN"/>
        </w:rPr>
        <w:t>营销</w:t>
      </w:r>
      <w:r w:rsidRPr="008E2A0F">
        <w:rPr>
          <w:rFonts w:ascii="微软雅黑" w:eastAsia="微软雅黑" w:hAnsi="微软雅黑" w:cs="Segoe UI"/>
          <w:color w:val="0070C0"/>
          <w:shd w:val="clear" w:color="auto" w:fill="FFFFFF"/>
          <w:lang w:eastAsia="zh-CN"/>
        </w:rPr>
        <w:t>工作。</w:t>
      </w:r>
      <w:r w:rsidR="00C64C7C" w:rsidRPr="008E2A0F">
        <w:rPr>
          <w:rFonts w:ascii="微软雅黑" w:eastAsia="微软雅黑" w:hAnsi="微软雅黑" w:cs="Segoe UI"/>
          <w:color w:val="0070C0"/>
          <w:shd w:val="clear" w:color="auto" w:fill="FFFFFF"/>
          <w:lang w:eastAsia="zh-CN"/>
        </w:rPr>
        <w:t>我们</w:t>
      </w:r>
      <w:r w:rsidR="00C64C7C" w:rsidRPr="008E2A0F">
        <w:rPr>
          <w:rFonts w:ascii="微软雅黑" w:eastAsia="微软雅黑" w:hAnsi="微软雅黑" w:cs="Segoe UI" w:hint="eastAsia"/>
          <w:color w:val="0070C0"/>
          <w:shd w:val="clear" w:color="auto" w:fill="FFFFFF"/>
          <w:lang w:eastAsia="zh-CN"/>
        </w:rPr>
        <w:t>将遵守</w:t>
      </w:r>
      <w:r w:rsidR="00C64C7C" w:rsidRPr="008E2A0F">
        <w:rPr>
          <w:rFonts w:ascii="微软雅黑" w:eastAsia="微软雅黑" w:hAnsi="微软雅黑" w:cs="Segoe UI"/>
          <w:color w:val="0070C0"/>
          <w:shd w:val="clear" w:color="auto" w:fill="FFFFFF"/>
          <w:lang w:eastAsia="zh-CN"/>
        </w:rPr>
        <w:t>相关法律规定最大程度保护您的个人隐私。</w:t>
      </w:r>
    </w:p>
    <w:p w14:paraId="6D857DD9" w14:textId="40248686" w:rsidR="00FE07A3" w:rsidRPr="00FE07A3" w:rsidRDefault="00FE07A3" w:rsidP="00FE07A3">
      <w:pPr>
        <w:spacing w:after="0" w:line="240" w:lineRule="auto"/>
        <w:rPr>
          <w:rFonts w:ascii="微软雅黑" w:eastAsia="微软雅黑" w:hAnsi="微软雅黑"/>
          <w:b/>
          <w:lang w:eastAsia="zh-CN"/>
        </w:rPr>
      </w:pPr>
      <w:r w:rsidRPr="00FE07A3">
        <w:rPr>
          <w:rFonts w:ascii="微软雅黑" w:eastAsia="微软雅黑" w:hAnsi="微软雅黑"/>
          <w:b/>
          <w:lang w:eastAsia="zh-CN"/>
        </w:rPr>
        <w:t>1. What Are Cookies</w:t>
      </w:r>
    </w:p>
    <w:p w14:paraId="3539D229" w14:textId="77777777" w:rsidR="00FE07A3" w:rsidRDefault="00FE07A3" w:rsidP="00FE07A3">
      <w:pPr>
        <w:spacing w:after="0" w:line="240" w:lineRule="auto"/>
        <w:rPr>
          <w:lang w:eastAsia="zh-CN"/>
        </w:rPr>
      </w:pPr>
      <w:r>
        <w:rPr>
          <w:lang w:eastAsia="zh-CN"/>
        </w:rPr>
        <w:t>A cookie is a small data file stored on your device that helps the website recognize you and remember certain information. Cookies are created when you visit a site and can be temporary (session cookies) or persistent (stored for future visits).</w:t>
      </w:r>
    </w:p>
    <w:p w14:paraId="06405121" w14:textId="77777777" w:rsidR="00FE07A3" w:rsidRDefault="00FE07A3" w:rsidP="00FE07A3">
      <w:pPr>
        <w:spacing w:after="0" w:line="240" w:lineRule="auto"/>
        <w:rPr>
          <w:lang w:eastAsia="zh-CN"/>
        </w:rPr>
      </w:pPr>
      <w:r>
        <w:rPr>
          <w:lang w:eastAsia="zh-CN"/>
        </w:rPr>
        <w:t>Cookie</w:t>
      </w:r>
      <w:r>
        <w:rPr>
          <w:rFonts w:hint="eastAsia"/>
          <w:lang w:eastAsia="zh-CN"/>
        </w:rPr>
        <w:t>是存</w:t>
      </w:r>
      <w:r>
        <w:rPr>
          <w:rFonts w:ascii="微软雅黑" w:eastAsia="微软雅黑" w:hAnsi="微软雅黑" w:cs="微软雅黑" w:hint="eastAsia"/>
          <w:lang w:eastAsia="zh-CN"/>
        </w:rPr>
        <w:t>储</w:t>
      </w:r>
      <w:r>
        <w:rPr>
          <w:rFonts w:ascii="MS Gothic" w:hAnsi="MS Gothic" w:cs="MS Gothic"/>
          <w:lang w:eastAsia="zh-CN"/>
        </w:rPr>
        <w:t>在您</w:t>
      </w:r>
      <w:r>
        <w:rPr>
          <w:rFonts w:ascii="微软雅黑" w:eastAsia="微软雅黑" w:hAnsi="微软雅黑" w:cs="微软雅黑" w:hint="eastAsia"/>
          <w:lang w:eastAsia="zh-CN"/>
        </w:rPr>
        <w:t>设备</w:t>
      </w:r>
      <w:r>
        <w:rPr>
          <w:rFonts w:ascii="MS Gothic" w:hAnsi="MS Gothic" w:cs="MS Gothic"/>
          <w:lang w:eastAsia="zh-CN"/>
        </w:rPr>
        <w:t>上的小型数据文件，用于帮助网站</w:t>
      </w:r>
      <w:r>
        <w:rPr>
          <w:rFonts w:ascii="微软雅黑" w:eastAsia="微软雅黑" w:hAnsi="微软雅黑" w:cs="微软雅黑" w:hint="eastAsia"/>
          <w:lang w:eastAsia="zh-CN"/>
        </w:rPr>
        <w:t>识别</w:t>
      </w:r>
      <w:r>
        <w:rPr>
          <w:rFonts w:ascii="MS Gothic" w:hAnsi="MS Gothic" w:cs="MS Gothic"/>
          <w:lang w:eastAsia="zh-CN"/>
        </w:rPr>
        <w:t>您并</w:t>
      </w:r>
      <w:r>
        <w:rPr>
          <w:rFonts w:ascii="微软雅黑" w:eastAsia="微软雅黑" w:hAnsi="微软雅黑" w:cs="微软雅黑" w:hint="eastAsia"/>
          <w:lang w:eastAsia="zh-CN"/>
        </w:rPr>
        <w:t>记</w:t>
      </w:r>
      <w:r>
        <w:rPr>
          <w:rFonts w:ascii="MS Gothic" w:hAnsi="MS Gothic" w:cs="MS Gothic"/>
          <w:lang w:eastAsia="zh-CN"/>
        </w:rPr>
        <w:t>住某些信息。</w:t>
      </w:r>
      <w:r>
        <w:rPr>
          <w:lang w:eastAsia="zh-CN"/>
        </w:rPr>
        <w:t>Cookie</w:t>
      </w:r>
      <w:r>
        <w:rPr>
          <w:rFonts w:hint="eastAsia"/>
          <w:lang w:eastAsia="zh-CN"/>
        </w:rPr>
        <w:t>可</w:t>
      </w:r>
      <w:r>
        <w:rPr>
          <w:rFonts w:ascii="微软雅黑" w:eastAsia="微软雅黑" w:hAnsi="微软雅黑" w:cs="微软雅黑" w:hint="eastAsia"/>
          <w:lang w:eastAsia="zh-CN"/>
        </w:rPr>
        <w:t>为临时</w:t>
      </w:r>
      <w:r>
        <w:rPr>
          <w:rFonts w:ascii="MS Gothic" w:hAnsi="MS Gothic" w:cs="MS Gothic"/>
          <w:lang w:eastAsia="zh-CN"/>
        </w:rPr>
        <w:t>性（会</w:t>
      </w:r>
      <w:r>
        <w:rPr>
          <w:rFonts w:ascii="微软雅黑" w:eastAsia="微软雅黑" w:hAnsi="微软雅黑" w:cs="微软雅黑" w:hint="eastAsia"/>
          <w:lang w:eastAsia="zh-CN"/>
        </w:rPr>
        <w:t>话</w:t>
      </w:r>
      <w:r>
        <w:rPr>
          <w:rFonts w:ascii="MS Gothic" w:hAnsi="MS Gothic" w:cs="MS Gothic"/>
          <w:lang w:eastAsia="zh-CN"/>
        </w:rPr>
        <w:t>期）或持久性（用于未来</w:t>
      </w:r>
      <w:r>
        <w:rPr>
          <w:rFonts w:ascii="微软雅黑" w:eastAsia="微软雅黑" w:hAnsi="微软雅黑" w:cs="微软雅黑" w:hint="eastAsia"/>
          <w:lang w:eastAsia="zh-CN"/>
        </w:rPr>
        <w:t>访问</w:t>
      </w:r>
      <w:r>
        <w:rPr>
          <w:rFonts w:ascii="MS Gothic" w:hAnsi="MS Gothic" w:cs="MS Gothic"/>
          <w:lang w:eastAsia="zh-CN"/>
        </w:rPr>
        <w:t>）。</w:t>
      </w:r>
    </w:p>
    <w:p w14:paraId="62989E0E" w14:textId="77777777" w:rsidR="00FE07A3" w:rsidRDefault="00FE07A3" w:rsidP="00FE07A3">
      <w:pPr>
        <w:spacing w:after="0" w:line="240" w:lineRule="auto"/>
        <w:rPr>
          <w:lang w:eastAsia="zh-CN"/>
        </w:rPr>
      </w:pPr>
    </w:p>
    <w:p w14:paraId="63F532A7" w14:textId="16D157CE" w:rsidR="00FE07A3" w:rsidRPr="00FE07A3" w:rsidRDefault="00FE07A3" w:rsidP="00FE07A3">
      <w:pPr>
        <w:spacing w:after="0" w:line="240" w:lineRule="auto"/>
        <w:rPr>
          <w:rFonts w:ascii="微软雅黑" w:eastAsia="微软雅黑" w:hAnsi="微软雅黑"/>
          <w:b/>
          <w:lang w:eastAsia="zh-CN"/>
        </w:rPr>
      </w:pPr>
      <w:r w:rsidRPr="00FE07A3">
        <w:rPr>
          <w:rFonts w:ascii="微软雅黑" w:eastAsia="微软雅黑" w:hAnsi="微软雅黑" w:hint="eastAsia"/>
          <w:b/>
          <w:lang w:eastAsia="zh-CN"/>
        </w:rPr>
        <w:t>2. Purpose of Cookies 用途</w:t>
      </w:r>
    </w:p>
    <w:p w14:paraId="50A51E4A" w14:textId="77777777" w:rsidR="00FE07A3" w:rsidRDefault="00FE07A3" w:rsidP="00FE07A3">
      <w:pPr>
        <w:spacing w:after="0" w:line="240" w:lineRule="auto"/>
        <w:rPr>
          <w:lang w:eastAsia="zh-CN"/>
        </w:rPr>
      </w:pPr>
      <w:r>
        <w:rPr>
          <w:lang w:eastAsia="zh-CN"/>
        </w:rPr>
        <w:t>Our website uses cookies and similar technologies to improve your browsing experience, recognize returning visitors, and analyze site performance. By continuing to browse our site, you agree to our use of cookies as described in this policy.</w:t>
      </w:r>
    </w:p>
    <w:p w14:paraId="6987CCC1" w14:textId="77777777" w:rsidR="00FE07A3" w:rsidRDefault="00FE07A3" w:rsidP="00FE07A3">
      <w:pPr>
        <w:spacing w:after="0" w:line="240" w:lineRule="auto"/>
        <w:rPr>
          <w:lang w:eastAsia="zh-CN"/>
        </w:rPr>
      </w:pPr>
      <w:r>
        <w:rPr>
          <w:rFonts w:hint="eastAsia"/>
          <w:lang w:eastAsia="zh-CN"/>
        </w:rPr>
        <w:t>本网站使用</w:t>
      </w:r>
      <w:r>
        <w:rPr>
          <w:lang w:eastAsia="zh-CN"/>
        </w:rPr>
        <w:t>Cookie</w:t>
      </w:r>
      <w:r>
        <w:rPr>
          <w:rFonts w:hint="eastAsia"/>
          <w:lang w:eastAsia="zh-CN"/>
        </w:rPr>
        <w:t>及</w:t>
      </w:r>
      <w:r>
        <w:rPr>
          <w:rFonts w:ascii="微软雅黑" w:eastAsia="微软雅黑" w:hAnsi="微软雅黑" w:cs="微软雅黑" w:hint="eastAsia"/>
          <w:lang w:eastAsia="zh-CN"/>
        </w:rPr>
        <w:t>类</w:t>
      </w:r>
      <w:r>
        <w:rPr>
          <w:rFonts w:ascii="MS Gothic" w:hAnsi="MS Gothic" w:cs="MS Gothic"/>
          <w:lang w:eastAsia="zh-CN"/>
        </w:rPr>
        <w:t>似技</w:t>
      </w:r>
      <w:r>
        <w:rPr>
          <w:rFonts w:ascii="微软雅黑" w:eastAsia="微软雅黑" w:hAnsi="微软雅黑" w:cs="微软雅黑" w:hint="eastAsia"/>
          <w:lang w:eastAsia="zh-CN"/>
        </w:rPr>
        <w:t>术</w:t>
      </w:r>
      <w:r>
        <w:rPr>
          <w:rFonts w:ascii="MS Gothic" w:hAnsi="MS Gothic" w:cs="MS Gothic"/>
          <w:lang w:eastAsia="zh-CN"/>
        </w:rPr>
        <w:t>，以改善您的</w:t>
      </w:r>
      <w:r>
        <w:rPr>
          <w:rFonts w:ascii="微软雅黑" w:eastAsia="微软雅黑" w:hAnsi="微软雅黑" w:cs="微软雅黑" w:hint="eastAsia"/>
          <w:lang w:eastAsia="zh-CN"/>
        </w:rPr>
        <w:t>浏览</w:t>
      </w:r>
      <w:r>
        <w:rPr>
          <w:rFonts w:ascii="MS Gothic" w:hAnsi="MS Gothic" w:cs="MS Gothic"/>
          <w:lang w:eastAsia="zh-CN"/>
        </w:rPr>
        <w:t>体</w:t>
      </w:r>
      <w:r>
        <w:rPr>
          <w:rFonts w:ascii="微软雅黑" w:eastAsia="微软雅黑" w:hAnsi="微软雅黑" w:cs="微软雅黑" w:hint="eastAsia"/>
          <w:lang w:eastAsia="zh-CN"/>
        </w:rPr>
        <w:t>验</w:t>
      </w:r>
      <w:r>
        <w:rPr>
          <w:rFonts w:ascii="MS Gothic" w:hAnsi="MS Gothic" w:cs="MS Gothic"/>
          <w:lang w:eastAsia="zh-CN"/>
        </w:rPr>
        <w:t>、</w:t>
      </w:r>
      <w:r>
        <w:rPr>
          <w:rFonts w:ascii="微软雅黑" w:eastAsia="微软雅黑" w:hAnsi="微软雅黑" w:cs="微软雅黑" w:hint="eastAsia"/>
          <w:lang w:eastAsia="zh-CN"/>
        </w:rPr>
        <w:t>识别</w:t>
      </w:r>
      <w:r>
        <w:rPr>
          <w:rFonts w:ascii="MS Gothic" w:hAnsi="MS Gothic" w:cs="MS Gothic"/>
          <w:lang w:eastAsia="zh-CN"/>
        </w:rPr>
        <w:t>回</w:t>
      </w:r>
      <w:r>
        <w:rPr>
          <w:rFonts w:ascii="微软雅黑" w:eastAsia="微软雅黑" w:hAnsi="微软雅黑" w:cs="微软雅黑" w:hint="eastAsia"/>
          <w:lang w:eastAsia="zh-CN"/>
        </w:rPr>
        <w:t>访</w:t>
      </w:r>
      <w:r>
        <w:rPr>
          <w:rFonts w:ascii="MS Gothic" w:hAnsi="MS Gothic" w:cs="MS Gothic"/>
          <w:lang w:eastAsia="zh-CN"/>
        </w:rPr>
        <w:t>用</w:t>
      </w:r>
      <w:r>
        <w:rPr>
          <w:rFonts w:ascii="微软雅黑" w:eastAsia="微软雅黑" w:hAnsi="微软雅黑" w:cs="微软雅黑" w:hint="eastAsia"/>
          <w:lang w:eastAsia="zh-CN"/>
        </w:rPr>
        <w:t>户</w:t>
      </w:r>
      <w:r>
        <w:rPr>
          <w:rFonts w:ascii="MS Gothic" w:hAnsi="MS Gothic" w:cs="MS Gothic"/>
          <w:lang w:eastAsia="zh-CN"/>
        </w:rPr>
        <w:t>并分析网站性能。</w:t>
      </w:r>
      <w:r>
        <w:rPr>
          <w:rFonts w:ascii="微软雅黑" w:eastAsia="微软雅黑" w:hAnsi="微软雅黑" w:cs="微软雅黑" w:hint="eastAsia"/>
          <w:lang w:eastAsia="zh-CN"/>
        </w:rPr>
        <w:t>继续</w:t>
      </w:r>
      <w:r>
        <w:rPr>
          <w:rFonts w:ascii="MS Gothic" w:hAnsi="MS Gothic" w:cs="MS Gothic"/>
          <w:lang w:eastAsia="zh-CN"/>
        </w:rPr>
        <w:t>使用本网站即表示您同意本声明中所述的</w:t>
      </w:r>
      <w:r>
        <w:rPr>
          <w:lang w:eastAsia="zh-CN"/>
        </w:rPr>
        <w:t>Cookie</w:t>
      </w:r>
      <w:r>
        <w:rPr>
          <w:rFonts w:hint="eastAsia"/>
          <w:lang w:eastAsia="zh-CN"/>
        </w:rPr>
        <w:t>使用方式。</w:t>
      </w:r>
    </w:p>
    <w:p w14:paraId="19C6FA15" w14:textId="77777777" w:rsidR="00FE07A3" w:rsidRDefault="00FE07A3" w:rsidP="00FE07A3">
      <w:pPr>
        <w:spacing w:after="0" w:line="240" w:lineRule="auto"/>
        <w:rPr>
          <w:lang w:eastAsia="zh-CN"/>
        </w:rPr>
      </w:pPr>
    </w:p>
    <w:p w14:paraId="3E264561" w14:textId="1A256489" w:rsidR="00FE07A3" w:rsidRPr="00FE07A3" w:rsidRDefault="00FE07A3" w:rsidP="00FE07A3">
      <w:pPr>
        <w:spacing w:after="0" w:line="240" w:lineRule="auto"/>
        <w:rPr>
          <w:rFonts w:ascii="微软雅黑" w:eastAsia="微软雅黑" w:hAnsi="微软雅黑"/>
          <w:b/>
          <w:lang w:eastAsia="zh-CN"/>
        </w:rPr>
      </w:pPr>
      <w:r w:rsidRPr="00FE07A3">
        <w:rPr>
          <w:rFonts w:ascii="微软雅黑" w:eastAsia="微软雅黑" w:hAnsi="微软雅黑"/>
          <w:b/>
          <w:lang w:eastAsia="zh-CN"/>
        </w:rPr>
        <w:t xml:space="preserve">3. Data Security and Compliance / </w:t>
      </w:r>
      <w:r w:rsidRPr="00FE07A3">
        <w:rPr>
          <w:rFonts w:ascii="微软雅黑" w:eastAsia="微软雅黑" w:hAnsi="微软雅黑" w:hint="eastAsia"/>
          <w:b/>
          <w:lang w:eastAsia="zh-CN"/>
        </w:rPr>
        <w:t>数据安全与合规</w:t>
      </w:r>
    </w:p>
    <w:p w14:paraId="5D407726" w14:textId="77777777" w:rsidR="00FE07A3" w:rsidRDefault="00FE07A3" w:rsidP="00FE07A3">
      <w:pPr>
        <w:spacing w:after="0" w:line="240" w:lineRule="auto"/>
        <w:rPr>
          <w:lang w:eastAsia="zh-CN"/>
        </w:rPr>
      </w:pPr>
      <w:r>
        <w:rPr>
          <w:lang w:eastAsia="zh-CN"/>
        </w:rPr>
        <w:t>All cookie-related data are handled in compliance with the Personal Information Protection Law and Cybersecurity Law of the PRC.</w:t>
      </w:r>
    </w:p>
    <w:p w14:paraId="0D27CFA3" w14:textId="77777777" w:rsidR="00FE07A3" w:rsidRDefault="00FE07A3" w:rsidP="00FE07A3">
      <w:pPr>
        <w:spacing w:after="0" w:line="240" w:lineRule="auto"/>
        <w:rPr>
          <w:lang w:eastAsia="zh-CN"/>
        </w:rPr>
      </w:pPr>
      <w:r>
        <w:rPr>
          <w:lang w:eastAsia="zh-CN"/>
        </w:rPr>
        <w:t>We do not sell or transfer any cookie data to unauthorized third parties.</w:t>
      </w:r>
    </w:p>
    <w:p w14:paraId="26D3F84E" w14:textId="35D82699" w:rsidR="00FE07A3" w:rsidRDefault="00FE07A3" w:rsidP="00FE07A3">
      <w:pPr>
        <w:spacing w:after="0" w:line="240" w:lineRule="auto"/>
        <w:rPr>
          <w:rFonts w:ascii="MS Gothic" w:eastAsia="宋体" w:hAnsi="MS Gothic" w:cs="MS Gothic"/>
          <w:lang w:eastAsia="zh-CN"/>
        </w:rPr>
      </w:pPr>
      <w:r>
        <w:rPr>
          <w:rFonts w:hint="eastAsia"/>
          <w:lang w:eastAsia="zh-CN"/>
        </w:rPr>
        <w:t>所有与</w:t>
      </w:r>
      <w:r>
        <w:rPr>
          <w:lang w:eastAsia="zh-CN"/>
        </w:rPr>
        <w:t>Cookie</w:t>
      </w:r>
      <w:r>
        <w:rPr>
          <w:rFonts w:hint="eastAsia"/>
          <w:lang w:eastAsia="zh-CN"/>
        </w:rPr>
        <w:t>相关的数据均依照《中</w:t>
      </w:r>
      <w:r>
        <w:rPr>
          <w:rFonts w:ascii="微软雅黑" w:eastAsia="微软雅黑" w:hAnsi="微软雅黑" w:cs="微软雅黑" w:hint="eastAsia"/>
          <w:lang w:eastAsia="zh-CN"/>
        </w:rPr>
        <w:t>华</w:t>
      </w:r>
      <w:r>
        <w:rPr>
          <w:rFonts w:ascii="MS Gothic" w:hAnsi="MS Gothic" w:cs="MS Gothic"/>
          <w:lang w:eastAsia="zh-CN"/>
        </w:rPr>
        <w:t>人民共和国个人信息保</w:t>
      </w:r>
      <w:r>
        <w:rPr>
          <w:rFonts w:ascii="微软雅黑" w:eastAsia="微软雅黑" w:hAnsi="微软雅黑" w:cs="微软雅黑" w:hint="eastAsia"/>
          <w:lang w:eastAsia="zh-CN"/>
        </w:rPr>
        <w:t>护</w:t>
      </w:r>
      <w:r>
        <w:rPr>
          <w:rFonts w:ascii="MS Gothic" w:hAnsi="MS Gothic" w:cs="MS Gothic"/>
          <w:lang w:eastAsia="zh-CN"/>
        </w:rPr>
        <w:t>法》及《网</w:t>
      </w:r>
      <w:r>
        <w:rPr>
          <w:rFonts w:ascii="微软雅黑" w:eastAsia="微软雅黑" w:hAnsi="微软雅黑" w:cs="微软雅黑" w:hint="eastAsia"/>
          <w:lang w:eastAsia="zh-CN"/>
        </w:rPr>
        <w:t>络</w:t>
      </w:r>
      <w:r>
        <w:rPr>
          <w:rFonts w:ascii="MS Gothic" w:hAnsi="MS Gothic" w:cs="MS Gothic"/>
          <w:lang w:eastAsia="zh-CN"/>
        </w:rPr>
        <w:t>安全法》</w:t>
      </w:r>
      <w:r>
        <w:rPr>
          <w:rFonts w:ascii="微软雅黑" w:eastAsia="微软雅黑" w:hAnsi="微软雅黑" w:cs="微软雅黑" w:hint="eastAsia"/>
          <w:lang w:eastAsia="zh-CN"/>
        </w:rPr>
        <w:t>进</w:t>
      </w:r>
      <w:r>
        <w:rPr>
          <w:rFonts w:ascii="MS Gothic" w:hAnsi="MS Gothic" w:cs="MS Gothic"/>
          <w:lang w:eastAsia="zh-CN"/>
        </w:rPr>
        <w:t>行</w:t>
      </w:r>
      <w:r>
        <w:rPr>
          <w:rFonts w:ascii="微软雅黑" w:eastAsia="微软雅黑" w:hAnsi="微软雅黑" w:cs="微软雅黑" w:hint="eastAsia"/>
          <w:lang w:eastAsia="zh-CN"/>
        </w:rPr>
        <w:t>处</w:t>
      </w:r>
      <w:r>
        <w:rPr>
          <w:rFonts w:ascii="MS Gothic" w:hAnsi="MS Gothic" w:cs="MS Gothic"/>
          <w:lang w:eastAsia="zh-CN"/>
        </w:rPr>
        <w:t>理。</w:t>
      </w:r>
      <w:r>
        <w:rPr>
          <w:rFonts w:hint="eastAsia"/>
          <w:lang w:eastAsia="zh-CN"/>
        </w:rPr>
        <w:t>我</w:t>
      </w:r>
      <w:r>
        <w:rPr>
          <w:rFonts w:ascii="微软雅黑" w:eastAsia="微软雅黑" w:hAnsi="微软雅黑" w:cs="微软雅黑" w:hint="eastAsia"/>
          <w:lang w:eastAsia="zh-CN"/>
        </w:rPr>
        <w:t>们</w:t>
      </w:r>
      <w:r>
        <w:rPr>
          <w:rFonts w:ascii="MS Gothic" w:hAnsi="MS Gothic" w:cs="MS Gothic"/>
          <w:lang w:eastAsia="zh-CN"/>
        </w:rPr>
        <w:t>不会将任</w:t>
      </w:r>
      <w:r>
        <w:rPr>
          <w:rFonts w:hint="eastAsia"/>
          <w:lang w:eastAsia="zh-CN"/>
        </w:rPr>
        <w:t>何</w:t>
      </w:r>
      <w:r>
        <w:rPr>
          <w:lang w:eastAsia="zh-CN"/>
        </w:rPr>
        <w:t>Cookie</w:t>
      </w:r>
      <w:r>
        <w:rPr>
          <w:rFonts w:hint="eastAsia"/>
          <w:lang w:eastAsia="zh-CN"/>
        </w:rPr>
        <w:t>数据出售或</w:t>
      </w:r>
      <w:r>
        <w:rPr>
          <w:rFonts w:ascii="微软雅黑" w:eastAsia="微软雅黑" w:hAnsi="微软雅黑" w:cs="微软雅黑" w:hint="eastAsia"/>
          <w:lang w:eastAsia="zh-CN"/>
        </w:rPr>
        <w:t>转</w:t>
      </w:r>
      <w:r>
        <w:rPr>
          <w:rFonts w:ascii="MS Gothic" w:hAnsi="MS Gothic" w:cs="MS Gothic"/>
          <w:lang w:eastAsia="zh-CN"/>
        </w:rPr>
        <w:t>移</w:t>
      </w:r>
      <w:r>
        <w:rPr>
          <w:rFonts w:ascii="微软雅黑" w:eastAsia="微软雅黑" w:hAnsi="微软雅黑" w:cs="微软雅黑" w:hint="eastAsia"/>
          <w:lang w:eastAsia="zh-CN"/>
        </w:rPr>
        <w:t>给</w:t>
      </w:r>
      <w:r>
        <w:rPr>
          <w:rFonts w:ascii="MS Gothic" w:hAnsi="MS Gothic" w:cs="MS Gothic"/>
          <w:lang w:eastAsia="zh-CN"/>
        </w:rPr>
        <w:t>未</w:t>
      </w:r>
      <w:r>
        <w:rPr>
          <w:rFonts w:ascii="微软雅黑" w:eastAsia="微软雅黑" w:hAnsi="微软雅黑" w:cs="微软雅黑" w:hint="eastAsia"/>
          <w:lang w:eastAsia="zh-CN"/>
        </w:rPr>
        <w:t>经</w:t>
      </w:r>
      <w:r>
        <w:rPr>
          <w:rFonts w:ascii="MS Gothic" w:hAnsi="MS Gothic" w:cs="MS Gothic"/>
          <w:lang w:eastAsia="zh-CN"/>
        </w:rPr>
        <w:t>授</w:t>
      </w:r>
      <w:r>
        <w:rPr>
          <w:rFonts w:ascii="微软雅黑" w:eastAsia="微软雅黑" w:hAnsi="微软雅黑" w:cs="微软雅黑" w:hint="eastAsia"/>
          <w:lang w:eastAsia="zh-CN"/>
        </w:rPr>
        <w:t>权</w:t>
      </w:r>
      <w:r>
        <w:rPr>
          <w:rFonts w:ascii="MS Gothic" w:hAnsi="MS Gothic" w:cs="MS Gothic"/>
          <w:lang w:eastAsia="zh-CN"/>
        </w:rPr>
        <w:t>的第三方。</w:t>
      </w:r>
    </w:p>
    <w:p w14:paraId="2CE99D28" w14:textId="77777777" w:rsidR="00FE07A3" w:rsidRPr="00FE07A3" w:rsidRDefault="00FE07A3" w:rsidP="00FE07A3">
      <w:pPr>
        <w:spacing w:after="0" w:line="240" w:lineRule="auto"/>
        <w:rPr>
          <w:rFonts w:eastAsia="宋体"/>
          <w:b/>
          <w:lang w:eastAsia="zh-CN"/>
        </w:rPr>
      </w:pPr>
    </w:p>
    <w:p w14:paraId="386E2549" w14:textId="2A47D558" w:rsidR="00FE07A3" w:rsidRPr="00FE07A3" w:rsidRDefault="00FE07A3" w:rsidP="00FE07A3">
      <w:pPr>
        <w:spacing w:after="0" w:line="240" w:lineRule="auto"/>
        <w:rPr>
          <w:b/>
          <w:lang w:eastAsia="zh-CN"/>
        </w:rPr>
      </w:pPr>
      <w:r w:rsidRPr="00FE07A3">
        <w:rPr>
          <w:rFonts w:ascii="微软雅黑" w:eastAsia="微软雅黑" w:hAnsi="微软雅黑"/>
          <w:b/>
          <w:lang w:eastAsia="zh-CN"/>
        </w:rPr>
        <w:t>4</w:t>
      </w:r>
      <w:r w:rsidRPr="00FE07A3">
        <w:rPr>
          <w:rFonts w:ascii="微软雅黑" w:eastAsia="微软雅黑" w:hAnsi="微软雅黑" w:hint="eastAsia"/>
          <w:b/>
          <w:lang w:eastAsia="zh-CN"/>
        </w:rPr>
        <w:t>. Third-Party Cookies / 第三方Cookie</w:t>
      </w:r>
    </w:p>
    <w:p w14:paraId="749942D9" w14:textId="77777777" w:rsidR="00FE07A3" w:rsidRDefault="00FE07A3" w:rsidP="00FE07A3">
      <w:pPr>
        <w:spacing w:after="0" w:line="240" w:lineRule="auto"/>
        <w:rPr>
          <w:lang w:eastAsia="zh-CN"/>
        </w:rPr>
      </w:pPr>
      <w:r>
        <w:rPr>
          <w:lang w:eastAsia="zh-CN"/>
        </w:rPr>
        <w:t>In Mainland China, we may use analytical or marketing services provided by approved local partners to measure site performance and user behavior.</w:t>
      </w:r>
    </w:p>
    <w:p w14:paraId="36A67D29" w14:textId="77777777" w:rsidR="00FE07A3" w:rsidRDefault="00FE07A3" w:rsidP="00FE07A3">
      <w:pPr>
        <w:spacing w:after="0" w:line="240" w:lineRule="auto"/>
        <w:rPr>
          <w:lang w:eastAsia="zh-CN"/>
        </w:rPr>
      </w:pPr>
      <w:r>
        <w:rPr>
          <w:lang w:eastAsia="zh-CN"/>
        </w:rPr>
        <w:t>These third parties may also store cookies in accordance with Chinese data protection laws.</w:t>
      </w:r>
    </w:p>
    <w:p w14:paraId="2C1C7153" w14:textId="77777777" w:rsidR="00FE07A3" w:rsidRDefault="00FE07A3" w:rsidP="00FE07A3">
      <w:pPr>
        <w:spacing w:after="0" w:line="240" w:lineRule="auto"/>
        <w:rPr>
          <w:lang w:eastAsia="zh-CN"/>
        </w:rPr>
      </w:pPr>
      <w:r>
        <w:rPr>
          <w:rFonts w:hint="eastAsia"/>
          <w:lang w:eastAsia="zh-CN"/>
        </w:rPr>
        <w:t>在中国大</w:t>
      </w:r>
      <w:r>
        <w:rPr>
          <w:rFonts w:ascii="微软雅黑" w:eastAsia="微软雅黑" w:hAnsi="微软雅黑" w:cs="微软雅黑" w:hint="eastAsia"/>
          <w:lang w:eastAsia="zh-CN"/>
        </w:rPr>
        <w:t>陆</w:t>
      </w:r>
      <w:r>
        <w:rPr>
          <w:rFonts w:ascii="MS Gothic" w:hAnsi="MS Gothic" w:cs="MS Gothic"/>
          <w:lang w:eastAsia="zh-CN"/>
        </w:rPr>
        <w:t>，我</w:t>
      </w:r>
      <w:r>
        <w:rPr>
          <w:rFonts w:ascii="微软雅黑" w:eastAsia="微软雅黑" w:hAnsi="微软雅黑" w:cs="微软雅黑" w:hint="eastAsia"/>
          <w:lang w:eastAsia="zh-CN"/>
        </w:rPr>
        <w:t>们</w:t>
      </w:r>
      <w:r>
        <w:rPr>
          <w:rFonts w:ascii="MS Gothic" w:hAnsi="MS Gothic" w:cs="MS Gothic"/>
          <w:lang w:eastAsia="zh-CN"/>
        </w:rPr>
        <w:t>可能使用</w:t>
      </w:r>
      <w:r>
        <w:rPr>
          <w:rFonts w:ascii="微软雅黑" w:eastAsia="微软雅黑" w:hAnsi="微软雅黑" w:cs="微软雅黑" w:hint="eastAsia"/>
          <w:lang w:eastAsia="zh-CN"/>
        </w:rPr>
        <w:t>经</w:t>
      </w:r>
      <w:r>
        <w:rPr>
          <w:rFonts w:ascii="MS Gothic" w:hAnsi="MS Gothic" w:cs="MS Gothic"/>
          <w:lang w:eastAsia="zh-CN"/>
        </w:rPr>
        <w:t>批准的本地合作伙伴提供的分析或</w:t>
      </w:r>
      <w:r>
        <w:rPr>
          <w:rFonts w:ascii="微软雅黑" w:eastAsia="微软雅黑" w:hAnsi="微软雅黑" w:cs="微软雅黑" w:hint="eastAsia"/>
          <w:lang w:eastAsia="zh-CN"/>
        </w:rPr>
        <w:t>营销</w:t>
      </w:r>
      <w:r>
        <w:rPr>
          <w:rFonts w:ascii="MS Gothic" w:hAnsi="MS Gothic" w:cs="MS Gothic"/>
          <w:lang w:eastAsia="zh-CN"/>
        </w:rPr>
        <w:t>服</w:t>
      </w:r>
      <w:r>
        <w:rPr>
          <w:rFonts w:ascii="微软雅黑" w:eastAsia="微软雅黑" w:hAnsi="微软雅黑" w:cs="微软雅黑" w:hint="eastAsia"/>
          <w:lang w:eastAsia="zh-CN"/>
        </w:rPr>
        <w:t>务</w:t>
      </w:r>
      <w:r>
        <w:rPr>
          <w:rFonts w:ascii="MS Gothic" w:hAnsi="MS Gothic" w:cs="MS Gothic"/>
          <w:lang w:eastAsia="zh-CN"/>
        </w:rPr>
        <w:t>，以衡量网站表</w:t>
      </w:r>
      <w:r>
        <w:rPr>
          <w:rFonts w:ascii="微软雅黑" w:eastAsia="微软雅黑" w:hAnsi="微软雅黑" w:cs="微软雅黑" w:hint="eastAsia"/>
          <w:lang w:eastAsia="zh-CN"/>
        </w:rPr>
        <w:t>现</w:t>
      </w:r>
      <w:r>
        <w:rPr>
          <w:rFonts w:ascii="MS Gothic" w:hAnsi="MS Gothic" w:cs="MS Gothic"/>
          <w:lang w:eastAsia="zh-CN"/>
        </w:rPr>
        <w:t>与用</w:t>
      </w:r>
      <w:r>
        <w:rPr>
          <w:rFonts w:ascii="微软雅黑" w:eastAsia="微软雅黑" w:hAnsi="微软雅黑" w:cs="微软雅黑" w:hint="eastAsia"/>
          <w:lang w:eastAsia="zh-CN"/>
        </w:rPr>
        <w:t>户</w:t>
      </w:r>
      <w:r>
        <w:rPr>
          <w:rFonts w:ascii="MS Gothic" w:hAnsi="MS Gothic" w:cs="MS Gothic"/>
          <w:lang w:eastAsia="zh-CN"/>
        </w:rPr>
        <w:t>行</w:t>
      </w:r>
      <w:r>
        <w:rPr>
          <w:rFonts w:ascii="微软雅黑" w:eastAsia="微软雅黑" w:hAnsi="微软雅黑" w:cs="微软雅黑" w:hint="eastAsia"/>
          <w:lang w:eastAsia="zh-CN"/>
        </w:rPr>
        <w:t>为</w:t>
      </w:r>
      <w:r>
        <w:rPr>
          <w:rFonts w:ascii="MS Gothic" w:hAnsi="MS Gothic" w:cs="MS Gothic"/>
          <w:lang w:eastAsia="zh-CN"/>
        </w:rPr>
        <w:t>。</w:t>
      </w:r>
      <w:r>
        <w:rPr>
          <w:rFonts w:ascii="微软雅黑" w:eastAsia="微软雅黑" w:hAnsi="微软雅黑" w:cs="微软雅黑" w:hint="eastAsia"/>
          <w:lang w:eastAsia="zh-CN"/>
        </w:rPr>
        <w:t>这</w:t>
      </w:r>
      <w:r>
        <w:rPr>
          <w:rFonts w:ascii="MS Gothic" w:hAnsi="MS Gothic" w:cs="MS Gothic"/>
          <w:lang w:eastAsia="zh-CN"/>
        </w:rPr>
        <w:t>些第三方也可能依据中国的数据保</w:t>
      </w:r>
      <w:r>
        <w:rPr>
          <w:rFonts w:ascii="微软雅黑" w:eastAsia="微软雅黑" w:hAnsi="微软雅黑" w:cs="微软雅黑" w:hint="eastAsia"/>
          <w:lang w:eastAsia="zh-CN"/>
        </w:rPr>
        <w:t>护</w:t>
      </w:r>
      <w:r>
        <w:rPr>
          <w:rFonts w:ascii="MS Gothic" w:hAnsi="MS Gothic" w:cs="MS Gothic"/>
          <w:lang w:eastAsia="zh-CN"/>
        </w:rPr>
        <w:t>法律存</w:t>
      </w:r>
      <w:r>
        <w:rPr>
          <w:rFonts w:ascii="微软雅黑" w:eastAsia="微软雅黑" w:hAnsi="微软雅黑" w:cs="微软雅黑" w:hint="eastAsia"/>
          <w:lang w:eastAsia="zh-CN"/>
        </w:rPr>
        <w:t>储</w:t>
      </w:r>
      <w:r>
        <w:rPr>
          <w:lang w:eastAsia="zh-CN"/>
        </w:rPr>
        <w:t>Cookie</w:t>
      </w:r>
      <w:r>
        <w:rPr>
          <w:rFonts w:hint="eastAsia"/>
          <w:lang w:eastAsia="zh-CN"/>
        </w:rPr>
        <w:t>。</w:t>
      </w:r>
    </w:p>
    <w:p w14:paraId="54392C9B" w14:textId="77777777" w:rsidR="00FE07A3" w:rsidRDefault="00FE07A3" w:rsidP="00FE07A3">
      <w:pPr>
        <w:spacing w:after="0" w:line="240" w:lineRule="auto"/>
        <w:rPr>
          <w:lang w:eastAsia="zh-CN"/>
        </w:rPr>
      </w:pPr>
    </w:p>
    <w:p w14:paraId="307116AB" w14:textId="77777777" w:rsidR="00FE07A3" w:rsidRPr="00FE07A3" w:rsidRDefault="00FE07A3" w:rsidP="00FE07A3">
      <w:pPr>
        <w:spacing w:after="0" w:line="240" w:lineRule="auto"/>
        <w:rPr>
          <w:rFonts w:ascii="微软雅黑" w:eastAsia="微软雅黑" w:hAnsi="微软雅黑"/>
          <w:b/>
          <w:lang w:eastAsia="zh-CN"/>
        </w:rPr>
      </w:pPr>
      <w:r w:rsidRPr="00FE07A3">
        <w:rPr>
          <w:rFonts w:ascii="微软雅黑" w:eastAsia="微软雅黑" w:hAnsi="微软雅黑" w:hint="eastAsia"/>
          <w:b/>
          <w:lang w:eastAsia="zh-CN"/>
        </w:rPr>
        <w:t>8. Updates to This Policy / 政策更新</w:t>
      </w:r>
    </w:p>
    <w:p w14:paraId="53417DFB" w14:textId="31DEBA9C" w:rsidR="00FE07A3" w:rsidRDefault="00FE07A3" w:rsidP="00FE07A3">
      <w:pPr>
        <w:spacing w:after="0" w:line="240" w:lineRule="auto"/>
        <w:rPr>
          <w:lang w:eastAsia="zh-CN"/>
        </w:rPr>
      </w:pPr>
      <w:r>
        <w:rPr>
          <w:lang w:eastAsia="zh-CN"/>
        </w:rPr>
        <w:t>If you continue to use the site after an update, it will be deemed that you have accepted the revised version.</w:t>
      </w:r>
      <w:r>
        <w:rPr>
          <w:rFonts w:hint="eastAsia"/>
          <w:lang w:eastAsia="zh-CN"/>
        </w:rPr>
        <w:t>我</w:t>
      </w:r>
      <w:r>
        <w:rPr>
          <w:rFonts w:ascii="微软雅黑" w:eastAsia="微软雅黑" w:hAnsi="微软雅黑" w:cs="微软雅黑" w:hint="eastAsia"/>
          <w:lang w:eastAsia="zh-CN"/>
        </w:rPr>
        <w:t>们</w:t>
      </w:r>
      <w:r>
        <w:rPr>
          <w:rFonts w:ascii="MS Gothic" w:hAnsi="MS Gothic" w:cs="MS Gothic"/>
          <w:lang w:eastAsia="zh-CN"/>
        </w:rPr>
        <w:t>可能随</w:t>
      </w:r>
      <w:r>
        <w:rPr>
          <w:rFonts w:ascii="微软雅黑" w:eastAsia="微软雅黑" w:hAnsi="微软雅黑" w:cs="微软雅黑" w:hint="eastAsia"/>
          <w:lang w:eastAsia="zh-CN"/>
        </w:rPr>
        <w:t>时</w:t>
      </w:r>
      <w:r>
        <w:rPr>
          <w:rFonts w:ascii="MS Gothic" w:hAnsi="MS Gothic" w:cs="MS Gothic"/>
          <w:lang w:eastAsia="zh-CN"/>
        </w:rPr>
        <w:t>修</w:t>
      </w:r>
      <w:r>
        <w:rPr>
          <w:rFonts w:ascii="微软雅黑" w:eastAsia="微软雅黑" w:hAnsi="微软雅黑" w:cs="微软雅黑" w:hint="eastAsia"/>
          <w:lang w:eastAsia="zh-CN"/>
        </w:rPr>
        <w:t>订</w:t>
      </w:r>
      <w:r>
        <w:rPr>
          <w:rFonts w:ascii="MS Gothic" w:hAnsi="MS Gothic" w:cs="MS Gothic"/>
          <w:lang w:eastAsia="zh-CN"/>
        </w:rPr>
        <w:t>本</w:t>
      </w:r>
      <w:r>
        <w:rPr>
          <w:lang w:eastAsia="zh-CN"/>
        </w:rPr>
        <w:t>Cookie</w:t>
      </w:r>
      <w:r>
        <w:rPr>
          <w:rFonts w:hint="eastAsia"/>
          <w:lang w:eastAsia="zh-CN"/>
        </w:rPr>
        <w:t>使用声明。修改自</w:t>
      </w:r>
      <w:r>
        <w:rPr>
          <w:rFonts w:ascii="微软雅黑" w:eastAsia="微软雅黑" w:hAnsi="微软雅黑" w:cs="微软雅黑" w:hint="eastAsia"/>
          <w:lang w:eastAsia="zh-CN"/>
        </w:rPr>
        <w:t>发</w:t>
      </w:r>
      <w:r>
        <w:rPr>
          <w:rFonts w:ascii="MS Gothic" w:hAnsi="MS Gothic" w:cs="MS Gothic"/>
          <w:lang w:eastAsia="zh-CN"/>
        </w:rPr>
        <w:t>布之日起生效。</w:t>
      </w:r>
    </w:p>
    <w:p w14:paraId="48A9D188" w14:textId="77777777" w:rsidR="008E2A0F" w:rsidRDefault="008E2A0F" w:rsidP="00CC2526">
      <w:pPr>
        <w:spacing w:after="0" w:line="240" w:lineRule="auto"/>
      </w:pPr>
    </w:p>
    <w:p w14:paraId="74862005" w14:textId="7A368FBE" w:rsidR="00404A7E" w:rsidRDefault="00D6739A" w:rsidP="008E2A0F">
      <w:pPr>
        <w:spacing w:after="0" w:line="240" w:lineRule="auto"/>
        <w:rPr>
          <w:lang w:eastAsia="zh-CN"/>
        </w:rPr>
      </w:pPr>
      <w:r>
        <w:t>If you have any questions or wish to exercise your rights, please cont</w:t>
      </w:r>
      <w:r w:rsidR="00CC2526">
        <w:t>act:</w:t>
      </w:r>
      <w:r w:rsidR="00CC2526">
        <w:br/>
      </w:r>
      <w:hyperlink r:id="rId8" w:history="1">
        <w:r w:rsidR="00543F4C" w:rsidRPr="00DB43B3">
          <w:rPr>
            <w:rStyle w:val="aff1"/>
          </w:rPr>
          <w:t>privacy@hougaigallery.com</w:t>
        </w:r>
      </w:hyperlink>
      <w:r w:rsidR="00CC2526">
        <w:br/>
      </w:r>
      <w:r>
        <w:t>如有疑</w:t>
      </w:r>
      <w:r>
        <w:rPr>
          <w:rFonts w:ascii="微软雅黑" w:eastAsia="微软雅黑" w:hAnsi="微软雅黑" w:cs="微软雅黑" w:hint="eastAsia"/>
        </w:rPr>
        <w:t>问</w:t>
      </w:r>
      <w:hyperlink r:id="rId9" w:history="1">
        <w:r w:rsidR="00CC2526" w:rsidRPr="00CC2526">
          <w:rPr>
            <w:rFonts w:ascii="微软雅黑" w:eastAsia="微软雅黑" w:hAnsi="微软雅黑" w:cs="微软雅黑" w:hint="eastAsia"/>
          </w:rPr>
          <w:t>请联</w:t>
        </w:r>
        <w:r w:rsidR="00CC2526" w:rsidRPr="00CC2526">
          <w:rPr>
            <w:rFonts w:ascii="微软雅黑" w:eastAsia="微软雅黑" w:hAnsi="微软雅黑" w:cs="微软雅黑"/>
          </w:rPr>
          <w:t>系privacy@hougaigallery.com</w:t>
        </w:r>
      </w:hyperlink>
      <w:bookmarkStart w:id="0" w:name="_GoBack"/>
      <w:bookmarkEnd w:id="0"/>
    </w:p>
    <w:sectPr w:rsidR="00404A7E" w:rsidSect="008E2A0F">
      <w:pgSz w:w="12240" w:h="15840"/>
      <w:pgMar w:top="851" w:right="1608"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832F3" w14:textId="77777777" w:rsidR="00D6411D" w:rsidRDefault="00D6411D" w:rsidP="00FF66D9">
      <w:pPr>
        <w:spacing w:after="0" w:line="240" w:lineRule="auto"/>
      </w:pPr>
      <w:r>
        <w:separator/>
      </w:r>
    </w:p>
  </w:endnote>
  <w:endnote w:type="continuationSeparator" w:id="0">
    <w:p w14:paraId="4EDD31B4" w14:textId="77777777" w:rsidR="00D6411D" w:rsidRDefault="00D6411D" w:rsidP="00FF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7" w:usb1="00000000" w:usb2="00000000" w:usb3="00000000" w:csb0="00000093"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D56CB" w14:textId="77777777" w:rsidR="00D6411D" w:rsidRDefault="00D6411D" w:rsidP="00FF66D9">
      <w:pPr>
        <w:spacing w:after="0" w:line="240" w:lineRule="auto"/>
      </w:pPr>
      <w:r>
        <w:separator/>
      </w:r>
    </w:p>
  </w:footnote>
  <w:footnote w:type="continuationSeparator" w:id="0">
    <w:p w14:paraId="01143E54" w14:textId="77777777" w:rsidR="00D6411D" w:rsidRDefault="00D6411D" w:rsidP="00FF6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647EAF"/>
    <w:multiLevelType w:val="hybridMultilevel"/>
    <w:tmpl w:val="9D149A08"/>
    <w:lvl w:ilvl="0" w:tplc="BB006656">
      <w:start w:val="1"/>
      <w:numFmt w:val="decimal"/>
      <w:lvlText w:val="%1."/>
      <w:lvlJc w:val="left"/>
      <w:pPr>
        <w:ind w:left="360" w:hanging="360"/>
      </w:pPr>
      <w:rPr>
        <w:rFonts w:ascii="微软雅黑" w:eastAsia="微软雅黑" w:hAnsi="微软雅黑" w:cs="Segoe UI" w:hint="default"/>
        <w:b/>
        <w:color w:val="0F111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23FF4"/>
    <w:multiLevelType w:val="multilevel"/>
    <w:tmpl w:val="684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313D2"/>
    <w:multiLevelType w:val="multilevel"/>
    <w:tmpl w:val="433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E11B5"/>
    <w:multiLevelType w:val="multilevel"/>
    <w:tmpl w:val="9D762FB4"/>
    <w:lvl w:ilvl="0">
      <w:start w:val="1"/>
      <w:numFmt w:val="lowerLetter"/>
      <w:lvlText w:val="7.%1."/>
      <w:lvlJc w:val="left"/>
      <w:pPr>
        <w:tabs>
          <w:tab w:val="num" w:pos="720"/>
        </w:tabs>
        <w:ind w:left="720" w:hanging="360"/>
      </w:pPr>
      <w:rPr>
        <w:rFonts w:hint="eastAsia"/>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2C6A44"/>
    <w:multiLevelType w:val="hybridMultilevel"/>
    <w:tmpl w:val="E6722B58"/>
    <w:lvl w:ilvl="0" w:tplc="28746BAA">
      <w:start w:val="1"/>
      <w:numFmt w:val="lowerLetter"/>
      <w:lvlText w:val="%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D64571"/>
    <w:multiLevelType w:val="hybridMultilevel"/>
    <w:tmpl w:val="45EAAE8E"/>
    <w:lvl w:ilvl="0" w:tplc="56AEDA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2"/>
  </w:num>
  <w:num w:numId="13">
    <w:abstractNumId w:val="1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288A"/>
    <w:rsid w:val="00015971"/>
    <w:rsid w:val="000345E4"/>
    <w:rsid w:val="00034616"/>
    <w:rsid w:val="00036659"/>
    <w:rsid w:val="00044C57"/>
    <w:rsid w:val="0006063C"/>
    <w:rsid w:val="00061D65"/>
    <w:rsid w:val="00086D78"/>
    <w:rsid w:val="00091A36"/>
    <w:rsid w:val="00091BB3"/>
    <w:rsid w:val="000A5BFF"/>
    <w:rsid w:val="000B45C8"/>
    <w:rsid w:val="000B75AF"/>
    <w:rsid w:val="000D771A"/>
    <w:rsid w:val="000E18CB"/>
    <w:rsid w:val="00126EC2"/>
    <w:rsid w:val="00133429"/>
    <w:rsid w:val="0015074B"/>
    <w:rsid w:val="001509D2"/>
    <w:rsid w:val="00176896"/>
    <w:rsid w:val="00196E58"/>
    <w:rsid w:val="001C47B4"/>
    <w:rsid w:val="001D15CA"/>
    <w:rsid w:val="001E1D28"/>
    <w:rsid w:val="00214812"/>
    <w:rsid w:val="00223182"/>
    <w:rsid w:val="002578B8"/>
    <w:rsid w:val="0028460B"/>
    <w:rsid w:val="00284E5B"/>
    <w:rsid w:val="0029639D"/>
    <w:rsid w:val="002A583F"/>
    <w:rsid w:val="002B2FFD"/>
    <w:rsid w:val="002C161E"/>
    <w:rsid w:val="002C23B1"/>
    <w:rsid w:val="002C6136"/>
    <w:rsid w:val="002C73D9"/>
    <w:rsid w:val="002D1C9A"/>
    <w:rsid w:val="002E2A6F"/>
    <w:rsid w:val="003007E2"/>
    <w:rsid w:val="00326F90"/>
    <w:rsid w:val="00327543"/>
    <w:rsid w:val="00332766"/>
    <w:rsid w:val="00362F23"/>
    <w:rsid w:val="00374D9D"/>
    <w:rsid w:val="004019C6"/>
    <w:rsid w:val="00404A7E"/>
    <w:rsid w:val="00432FBF"/>
    <w:rsid w:val="00440D66"/>
    <w:rsid w:val="00441DB4"/>
    <w:rsid w:val="004558D7"/>
    <w:rsid w:val="00477215"/>
    <w:rsid w:val="004A3F25"/>
    <w:rsid w:val="004A5CCE"/>
    <w:rsid w:val="004A5E25"/>
    <w:rsid w:val="004B38C0"/>
    <w:rsid w:val="004C03B1"/>
    <w:rsid w:val="004E6D74"/>
    <w:rsid w:val="00505CDB"/>
    <w:rsid w:val="00523D34"/>
    <w:rsid w:val="00543F4C"/>
    <w:rsid w:val="00565083"/>
    <w:rsid w:val="00580948"/>
    <w:rsid w:val="00590470"/>
    <w:rsid w:val="005B5790"/>
    <w:rsid w:val="005C0276"/>
    <w:rsid w:val="005D280C"/>
    <w:rsid w:val="005E63EB"/>
    <w:rsid w:val="00623D2C"/>
    <w:rsid w:val="00624291"/>
    <w:rsid w:val="0065255D"/>
    <w:rsid w:val="006804B2"/>
    <w:rsid w:val="00681ACC"/>
    <w:rsid w:val="006959D5"/>
    <w:rsid w:val="00697652"/>
    <w:rsid w:val="006A0DBE"/>
    <w:rsid w:val="006C322A"/>
    <w:rsid w:val="006D2791"/>
    <w:rsid w:val="006E7E2D"/>
    <w:rsid w:val="00710E70"/>
    <w:rsid w:val="00755AD1"/>
    <w:rsid w:val="00773859"/>
    <w:rsid w:val="00774473"/>
    <w:rsid w:val="00776105"/>
    <w:rsid w:val="007B6C8E"/>
    <w:rsid w:val="007B7971"/>
    <w:rsid w:val="007D4705"/>
    <w:rsid w:val="008261C8"/>
    <w:rsid w:val="008337B0"/>
    <w:rsid w:val="00851C9B"/>
    <w:rsid w:val="00881C0F"/>
    <w:rsid w:val="008C4532"/>
    <w:rsid w:val="008E2A0F"/>
    <w:rsid w:val="008F2BA8"/>
    <w:rsid w:val="00907F52"/>
    <w:rsid w:val="009104D2"/>
    <w:rsid w:val="00934023"/>
    <w:rsid w:val="00937F9D"/>
    <w:rsid w:val="00943AD5"/>
    <w:rsid w:val="009523DB"/>
    <w:rsid w:val="00970BC0"/>
    <w:rsid w:val="009F1DBC"/>
    <w:rsid w:val="009F5F93"/>
    <w:rsid w:val="00A0598D"/>
    <w:rsid w:val="00A1039C"/>
    <w:rsid w:val="00A15F95"/>
    <w:rsid w:val="00A22055"/>
    <w:rsid w:val="00A32CA8"/>
    <w:rsid w:val="00A606D5"/>
    <w:rsid w:val="00A6473F"/>
    <w:rsid w:val="00A6634E"/>
    <w:rsid w:val="00A83425"/>
    <w:rsid w:val="00AA1D8D"/>
    <w:rsid w:val="00AC7C6E"/>
    <w:rsid w:val="00AD71F1"/>
    <w:rsid w:val="00AD7500"/>
    <w:rsid w:val="00AF1E99"/>
    <w:rsid w:val="00B43010"/>
    <w:rsid w:val="00B47730"/>
    <w:rsid w:val="00B623EB"/>
    <w:rsid w:val="00B62590"/>
    <w:rsid w:val="00B75689"/>
    <w:rsid w:val="00B913D2"/>
    <w:rsid w:val="00BA199F"/>
    <w:rsid w:val="00BA6D4D"/>
    <w:rsid w:val="00BC5017"/>
    <w:rsid w:val="00BD7EE9"/>
    <w:rsid w:val="00BF1FCF"/>
    <w:rsid w:val="00C030B9"/>
    <w:rsid w:val="00C12FE4"/>
    <w:rsid w:val="00C34B87"/>
    <w:rsid w:val="00C3720D"/>
    <w:rsid w:val="00C47561"/>
    <w:rsid w:val="00C64C7C"/>
    <w:rsid w:val="00C66084"/>
    <w:rsid w:val="00CB0664"/>
    <w:rsid w:val="00CB17F9"/>
    <w:rsid w:val="00CC18E6"/>
    <w:rsid w:val="00CC2526"/>
    <w:rsid w:val="00CD753C"/>
    <w:rsid w:val="00D13CAA"/>
    <w:rsid w:val="00D16E32"/>
    <w:rsid w:val="00D26985"/>
    <w:rsid w:val="00D27779"/>
    <w:rsid w:val="00D35258"/>
    <w:rsid w:val="00D6411D"/>
    <w:rsid w:val="00D6739A"/>
    <w:rsid w:val="00D70534"/>
    <w:rsid w:val="00DB7B53"/>
    <w:rsid w:val="00DE48D2"/>
    <w:rsid w:val="00DE696F"/>
    <w:rsid w:val="00DF16A0"/>
    <w:rsid w:val="00DF31FB"/>
    <w:rsid w:val="00E10684"/>
    <w:rsid w:val="00E34348"/>
    <w:rsid w:val="00E44E73"/>
    <w:rsid w:val="00E457FF"/>
    <w:rsid w:val="00E50555"/>
    <w:rsid w:val="00E527C6"/>
    <w:rsid w:val="00E60A09"/>
    <w:rsid w:val="00E60B3E"/>
    <w:rsid w:val="00E736FB"/>
    <w:rsid w:val="00E751A9"/>
    <w:rsid w:val="00E820F1"/>
    <w:rsid w:val="00E978AB"/>
    <w:rsid w:val="00EA1DED"/>
    <w:rsid w:val="00ED3270"/>
    <w:rsid w:val="00EE6DB8"/>
    <w:rsid w:val="00EF5A1C"/>
    <w:rsid w:val="00F2792D"/>
    <w:rsid w:val="00F3106F"/>
    <w:rsid w:val="00F45B5F"/>
    <w:rsid w:val="00F64D56"/>
    <w:rsid w:val="00F673F9"/>
    <w:rsid w:val="00F82D6B"/>
    <w:rsid w:val="00FC693F"/>
    <w:rsid w:val="00FC6B55"/>
    <w:rsid w:val="00FD59FE"/>
    <w:rsid w:val="00FD6C9F"/>
    <w:rsid w:val="00FE07A3"/>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00"/>
  <w15:docId w15:val="{A6F6D774-7DD3-4054-8046-E716F8BA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1">
    <w:name w:val="Hyperlink"/>
    <w:basedOn w:val="a2"/>
    <w:uiPriority w:val="99"/>
    <w:unhideWhenUsed/>
    <w:rsid w:val="00FD6C9F"/>
    <w:rPr>
      <w:color w:val="0000FF" w:themeColor="hyperlink"/>
      <w:u w:val="single"/>
    </w:rPr>
  </w:style>
  <w:style w:type="character" w:styleId="aff2">
    <w:name w:val="FollowedHyperlink"/>
    <w:basedOn w:val="a2"/>
    <w:uiPriority w:val="99"/>
    <w:semiHidden/>
    <w:unhideWhenUsed/>
    <w:rsid w:val="00A83425"/>
    <w:rPr>
      <w:color w:val="800080" w:themeColor="followedHyperlink"/>
      <w:u w:val="single"/>
    </w:rPr>
  </w:style>
  <w:style w:type="paragraph" w:customStyle="1" w:styleId="ds-markdown-paragraph">
    <w:name w:val="ds-markdown-paragraph"/>
    <w:basedOn w:val="a1"/>
    <w:rsid w:val="00C64C7C"/>
    <w:pPr>
      <w:spacing w:before="100" w:beforeAutospacing="1" w:after="100" w:afterAutospacing="1" w:line="240" w:lineRule="auto"/>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20050">
      <w:bodyDiv w:val="1"/>
      <w:marLeft w:val="0"/>
      <w:marRight w:val="0"/>
      <w:marTop w:val="0"/>
      <w:marBottom w:val="0"/>
      <w:divBdr>
        <w:top w:val="none" w:sz="0" w:space="0" w:color="auto"/>
        <w:left w:val="none" w:sz="0" w:space="0" w:color="auto"/>
        <w:bottom w:val="none" w:sz="0" w:space="0" w:color="auto"/>
        <w:right w:val="none" w:sz="0" w:space="0" w:color="auto"/>
      </w:divBdr>
    </w:div>
    <w:div w:id="294260350">
      <w:bodyDiv w:val="1"/>
      <w:marLeft w:val="0"/>
      <w:marRight w:val="0"/>
      <w:marTop w:val="0"/>
      <w:marBottom w:val="0"/>
      <w:divBdr>
        <w:top w:val="none" w:sz="0" w:space="0" w:color="auto"/>
        <w:left w:val="none" w:sz="0" w:space="0" w:color="auto"/>
        <w:bottom w:val="none" w:sz="0" w:space="0" w:color="auto"/>
        <w:right w:val="none" w:sz="0" w:space="0" w:color="auto"/>
      </w:divBdr>
    </w:div>
    <w:div w:id="335881775">
      <w:bodyDiv w:val="1"/>
      <w:marLeft w:val="0"/>
      <w:marRight w:val="0"/>
      <w:marTop w:val="0"/>
      <w:marBottom w:val="0"/>
      <w:divBdr>
        <w:top w:val="none" w:sz="0" w:space="0" w:color="auto"/>
        <w:left w:val="none" w:sz="0" w:space="0" w:color="auto"/>
        <w:bottom w:val="none" w:sz="0" w:space="0" w:color="auto"/>
        <w:right w:val="none" w:sz="0" w:space="0" w:color="auto"/>
      </w:divBdr>
    </w:div>
    <w:div w:id="521357451">
      <w:bodyDiv w:val="1"/>
      <w:marLeft w:val="0"/>
      <w:marRight w:val="0"/>
      <w:marTop w:val="0"/>
      <w:marBottom w:val="0"/>
      <w:divBdr>
        <w:top w:val="none" w:sz="0" w:space="0" w:color="auto"/>
        <w:left w:val="none" w:sz="0" w:space="0" w:color="auto"/>
        <w:bottom w:val="none" w:sz="0" w:space="0" w:color="auto"/>
        <w:right w:val="none" w:sz="0" w:space="0" w:color="auto"/>
      </w:divBdr>
    </w:div>
    <w:div w:id="1532300715">
      <w:bodyDiv w:val="1"/>
      <w:marLeft w:val="0"/>
      <w:marRight w:val="0"/>
      <w:marTop w:val="0"/>
      <w:marBottom w:val="0"/>
      <w:divBdr>
        <w:top w:val="none" w:sz="0" w:space="0" w:color="auto"/>
        <w:left w:val="none" w:sz="0" w:space="0" w:color="auto"/>
        <w:bottom w:val="none" w:sz="0" w:space="0" w:color="auto"/>
        <w:right w:val="none" w:sz="0" w:space="0" w:color="auto"/>
      </w:divBdr>
      <w:divsChild>
        <w:div w:id="1455753242">
          <w:marLeft w:val="0"/>
          <w:marRight w:val="0"/>
          <w:marTop w:val="0"/>
          <w:marBottom w:val="180"/>
          <w:divBdr>
            <w:top w:val="none" w:sz="0" w:space="0" w:color="auto"/>
            <w:left w:val="none" w:sz="0" w:space="0" w:color="auto"/>
            <w:bottom w:val="none" w:sz="0" w:space="0" w:color="auto"/>
            <w:right w:val="none" w:sz="0" w:space="0" w:color="auto"/>
          </w:divBdr>
        </w:div>
      </w:divsChild>
    </w:div>
    <w:div w:id="1845901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hougaigaller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5831;&#32852;&#31995;privacy@hougaigall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AA305-E1F3-4C75-B77E-DCF7FECA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帐户</cp:lastModifiedBy>
  <cp:revision>4</cp:revision>
  <dcterms:created xsi:type="dcterms:W3CDTF">2025-12-29T09:05:00Z</dcterms:created>
  <dcterms:modified xsi:type="dcterms:W3CDTF">2025-12-29T09:14:00Z</dcterms:modified>
  <cp:category/>
</cp:coreProperties>
</file>